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69-</w:t>
      </w:r>
      <w:r>
        <w:rPr>
          <w:rStyle w:val="cat-PhoneNumbergrp-20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1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-10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0433</w:t>
      </w:r>
      <w:r>
        <w:rPr>
          <w:rFonts w:ascii="Times New Roman" w:eastAsia="Times New Roman" w:hAnsi="Times New Roman" w:cs="Times New Roman"/>
        </w:rPr>
        <w:t>/2601/2026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27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«Вернём» к </w:t>
      </w:r>
      <w:r>
        <w:rPr>
          <w:rFonts w:ascii="Times New Roman" w:eastAsia="Times New Roman" w:hAnsi="Times New Roman" w:cs="Times New Roman"/>
          <w:sz w:val="27"/>
          <w:szCs w:val="27"/>
        </w:rPr>
        <w:t>Дербеневу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Олегу Александровичу о взыскании 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«Вернём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Дербенева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Олега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8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«Вернём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ОГРН/</w:t>
      </w:r>
      <w:r>
        <w:rPr>
          <w:rFonts w:ascii="Times New Roman" w:eastAsia="Times New Roman" w:hAnsi="Times New Roman" w:cs="Times New Roman"/>
          <w:sz w:val="27"/>
          <w:szCs w:val="27"/>
        </w:rPr>
        <w:t>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15"/>
          <w:rFonts w:ascii="Times New Roman" w:eastAsia="Times New Roman" w:hAnsi="Times New Roman" w:cs="Times New Roman"/>
          <w:sz w:val="27"/>
          <w:szCs w:val="27"/>
        </w:rPr>
        <w:t>...********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7"/>
          <w:szCs w:val="27"/>
        </w:rPr>
        <w:t>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потребительского займа (</w:t>
      </w:r>
      <w:r>
        <w:rPr>
          <w:rFonts w:ascii="Times New Roman" w:eastAsia="Times New Roman" w:hAnsi="Times New Roman" w:cs="Times New Roman"/>
          <w:sz w:val="27"/>
          <w:szCs w:val="27"/>
        </w:rPr>
        <w:t>микрозайма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**********...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18.11.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06.11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45999,99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которых: 20000,00 руб. – сумма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25309,99 руб. – сумма процентов за пользование денежными средствами, 690,00 руб. – сумма неустойки по договору;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Style w:val="cat-UserDefinedgrp-27rplc-26"/>
          <w:rFonts w:ascii="Times New Roman" w:eastAsia="Times New Roman" w:hAnsi="Times New Roman" w:cs="Times New Roman"/>
          <w:sz w:val="27"/>
          <w:szCs w:val="27"/>
        </w:rPr>
        <w:t>..*********.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6rplc-28"/>
          <w:rFonts w:ascii="Times New Roman" w:eastAsia="Times New Roman" w:hAnsi="Times New Roman" w:cs="Times New Roman"/>
          <w:sz w:val="20"/>
          <w:szCs w:val="20"/>
        </w:rPr>
        <w:t>.*********..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6rplc-28">
    <w:name w:val="cat-UserDefined grp-26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